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3855"/>
        <w:gridCol w:w="5216"/>
      </w:tblGrid>
      <w:tr w:rsidR="00FC61F5" w14:paraId="12D7B8E1" w14:textId="77777777">
        <w:trPr>
          <w:jc w:val="center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B7CD0C3" w14:textId="77777777" w:rsidR="00FC61F5" w:rsidRDefault="00000000">
            <w:pPr>
              <w:spacing w:line="240" w:lineRule="auto"/>
              <w:jc w:val="center"/>
            </w:pPr>
            <w:r>
              <w:rPr>
                <w:sz w:val="26"/>
              </w:rPr>
              <w:t>MINISTRY OF JUSTICE</w:t>
            </w:r>
          </w:p>
          <w:p w14:paraId="3E618C6D" w14:textId="77777777" w:rsidR="00FC61F5" w:rsidRDefault="00000000">
            <w:pPr>
              <w:spacing w:line="240" w:lineRule="auto"/>
              <w:jc w:val="center"/>
            </w:pPr>
            <w:r>
              <w:rPr>
                <w:b/>
                <w:sz w:val="26"/>
              </w:rPr>
              <w:t>HANOI LAW UNIVERSITY</w:t>
            </w:r>
          </w:p>
          <w:p w14:paraId="3F55054B" w14:textId="050ED6FA" w:rsidR="00FC61F5" w:rsidRDefault="00005F0D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9F8DC" wp14:editId="2B0ED00F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52705</wp:posOffset>
                      </wp:positionV>
                      <wp:extent cx="1714500" cy="0"/>
                      <wp:effectExtent l="0" t="0" r="0" b="0"/>
                      <wp:wrapNone/>
                      <wp:docPr id="1901639395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88F9D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4.15pt" to="158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" strokecolor="black [3040]"/>
                  </w:pict>
                </mc:Fallback>
              </mc:AlternateContent>
            </w:r>
            <w:r w:rsidR="00000000">
              <w:rPr>
                <w:sz w:val="20"/>
              </w:rPr>
              <w:t>____________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BB8E3F7" w14:textId="77777777" w:rsidR="00FC61F5" w:rsidRDefault="00000000">
            <w:pPr>
              <w:spacing w:line="240" w:lineRule="auto"/>
              <w:jc w:val="center"/>
            </w:pPr>
            <w:r>
              <w:rPr>
                <w:b/>
                <w:sz w:val="26"/>
              </w:rPr>
              <w:t>SOCIALIST REPUBLIC OF VIET NAM</w:t>
            </w:r>
          </w:p>
          <w:p w14:paraId="3F0E4CC7" w14:textId="77777777" w:rsidR="00FC61F5" w:rsidRDefault="00000000">
            <w:pPr>
              <w:spacing w:line="240" w:lineRule="auto"/>
              <w:jc w:val="center"/>
            </w:pPr>
            <w:r>
              <w:rPr>
                <w:b/>
                <w:sz w:val="26"/>
              </w:rPr>
              <w:t>Independence - Freedom - Happiness</w:t>
            </w:r>
          </w:p>
          <w:p w14:paraId="22A4442A" w14:textId="4556F8D5" w:rsidR="00FC61F5" w:rsidRDefault="00005F0D">
            <w:pPr>
              <w:spacing w:line="240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4D37A" wp14:editId="59EE9E8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52705</wp:posOffset>
                      </wp:positionV>
                      <wp:extent cx="2552700" cy="0"/>
                      <wp:effectExtent l="0" t="0" r="0" b="0"/>
                      <wp:wrapNone/>
                      <wp:docPr id="1395808250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80DF8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4.15pt" to="223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EHmQEAAIgDAAAOAAAAZHJzL2Uyb0RvYy54bWysU9uO0zAQfUfiHyy/06SVF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" strokecolor="black [3040]"/>
                  </w:pict>
                </mc:Fallback>
              </mc:AlternateContent>
            </w:r>
            <w:r w:rsidR="00000000">
              <w:rPr>
                <w:sz w:val="20"/>
              </w:rPr>
              <w:t>____________________</w:t>
            </w:r>
          </w:p>
        </w:tc>
      </w:tr>
    </w:tbl>
    <w:p w14:paraId="78DC5D5C" w14:textId="77777777" w:rsidR="00FC61F5" w:rsidRDefault="00FC61F5">
      <w:pPr>
        <w:spacing w:line="240" w:lineRule="auto"/>
        <w:jc w:val="center"/>
      </w:pPr>
    </w:p>
    <w:p w14:paraId="38F69985" w14:textId="77777777" w:rsidR="00FC61F5" w:rsidRDefault="00000000">
      <w:pPr>
        <w:spacing w:line="240" w:lineRule="auto"/>
        <w:jc w:val="center"/>
      </w:pPr>
      <w:r>
        <w:rPr>
          <w:b/>
          <w:sz w:val="36"/>
        </w:rPr>
        <w:t>CERTIFICATE</w:t>
      </w:r>
    </w:p>
    <w:p w14:paraId="676C49F9" w14:textId="77777777" w:rsidR="00FC61F5" w:rsidRDefault="00000000">
      <w:pPr>
        <w:spacing w:before="120" w:line="360" w:lineRule="auto"/>
        <w:jc w:val="center"/>
      </w:pPr>
      <w:r>
        <w:t>HANOI LAW UNIVERSITY HEREBY CERTIFIES THAT:</w:t>
      </w:r>
    </w:p>
    <w:p w14:paraId="405EBA50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>Full name of student:</w:t>
      </w:r>
      <w:r>
        <w:tab/>
      </w:r>
    </w:p>
    <w:p w14:paraId="0D1E5546" w14:textId="77777777" w:rsidR="00FC61F5" w:rsidRDefault="00000000">
      <w:pPr>
        <w:tabs>
          <w:tab w:val="left" w:leader="dot" w:pos="4479"/>
          <w:tab w:val="left" w:leader="dot" w:pos="9071"/>
        </w:tabs>
        <w:spacing w:line="360" w:lineRule="auto"/>
        <w:jc w:val="both"/>
      </w:pPr>
      <w:r>
        <w:t>Student ID No.:</w:t>
      </w:r>
      <w:r>
        <w:tab/>
        <w:t>Class:</w:t>
      </w:r>
      <w:r>
        <w:tab/>
      </w:r>
    </w:p>
    <w:p w14:paraId="5FBA1979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>Major:</w:t>
      </w:r>
      <w:r>
        <w:tab/>
      </w:r>
    </w:p>
    <w:p w14:paraId="017015E5" w14:textId="77777777" w:rsidR="00FC61F5" w:rsidRDefault="00000000">
      <w:pPr>
        <w:tabs>
          <w:tab w:val="left" w:leader="dot" w:pos="4422"/>
          <w:tab w:val="left" w:leader="dot" w:pos="9071"/>
        </w:tabs>
        <w:spacing w:line="360" w:lineRule="auto"/>
        <w:jc w:val="both"/>
      </w:pPr>
      <w:r>
        <w:t>Level of training:</w:t>
      </w:r>
      <w:r>
        <w:tab/>
        <w:t>Mode of study:</w:t>
      </w:r>
      <w:r>
        <w:tab/>
      </w:r>
    </w:p>
    <w:p w14:paraId="4404AAFD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>Academic course:</w:t>
      </w:r>
      <w:r>
        <w:tab/>
      </w:r>
    </w:p>
    <w:p w14:paraId="0220799E" w14:textId="77777777" w:rsidR="00FC61F5" w:rsidRDefault="00000000">
      <w:pPr>
        <w:tabs>
          <w:tab w:val="left" w:leader="dot" w:pos="4649"/>
          <w:tab w:val="left" w:leader="dot" w:pos="9071"/>
        </w:tabs>
        <w:spacing w:line="360" w:lineRule="auto"/>
        <w:jc w:val="both"/>
      </w:pPr>
      <w:r>
        <w:t>Date of birth:</w:t>
      </w:r>
      <w:r>
        <w:tab/>
        <w:t>Place of birth:</w:t>
      </w:r>
      <w:r>
        <w:tab/>
      </w:r>
    </w:p>
    <w:p w14:paraId="32E648D6" w14:textId="77777777" w:rsidR="00FC61F5" w:rsidRDefault="00000000">
      <w:pPr>
        <w:spacing w:line="360" w:lineRule="auto"/>
        <w:jc w:val="both"/>
      </w:pPr>
      <w:r>
        <w:t>The above-named person is currently a student of Hanoi Law University.</w:t>
      </w:r>
    </w:p>
    <w:p w14:paraId="47851A8D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>Purpose of use of this Certificate:</w:t>
      </w:r>
      <w:r>
        <w:tab/>
      </w:r>
    </w:p>
    <w:p w14:paraId="585877C6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ab/>
      </w:r>
    </w:p>
    <w:p w14:paraId="54F7DDFD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ab/>
      </w:r>
    </w:p>
    <w:p w14:paraId="440C24CD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ab/>
      </w:r>
    </w:p>
    <w:p w14:paraId="20ECA9E9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ab/>
      </w:r>
    </w:p>
    <w:p w14:paraId="323F1687" w14:textId="77777777" w:rsidR="00FC61F5" w:rsidRDefault="00000000">
      <w:pPr>
        <w:tabs>
          <w:tab w:val="left" w:leader="dot" w:pos="9071"/>
        </w:tabs>
        <w:spacing w:line="360" w:lineRule="auto"/>
        <w:jc w:val="both"/>
      </w:pPr>
      <w:r>
        <w:tab/>
      </w:r>
    </w:p>
    <w:p w14:paraId="39500C70" w14:textId="0E2FB0C9" w:rsidR="00FC61F5" w:rsidRDefault="00000000">
      <w:pPr>
        <w:tabs>
          <w:tab w:val="left" w:leader="dot" w:pos="4649"/>
          <w:tab w:val="left" w:leader="dot" w:pos="6917"/>
          <w:tab w:val="left" w:leader="dot" w:pos="9071"/>
        </w:tabs>
        <w:spacing w:line="360" w:lineRule="auto"/>
        <w:jc w:val="both"/>
      </w:pPr>
      <w:r>
        <w:t xml:space="preserve">This Certificate is valid </w:t>
      </w:r>
      <w:proofErr w:type="gramStart"/>
      <w:r>
        <w:t>until:</w:t>
      </w:r>
      <w:proofErr w:type="gramEnd"/>
      <w:r>
        <w:tab/>
        <w:t>day of</w:t>
      </w:r>
      <w:r>
        <w:tab/>
        <w:t>20</w:t>
      </w:r>
      <w:r>
        <w:tab/>
      </w:r>
    </w:p>
    <w:p w14:paraId="4EFA04E5" w14:textId="16E73891" w:rsidR="00FC61F5" w:rsidRDefault="00000000">
      <w:pPr>
        <w:spacing w:line="360" w:lineRule="auto"/>
        <w:jc w:val="right"/>
      </w:pPr>
      <w:r>
        <w:rPr>
          <w:i/>
        </w:rPr>
        <w:t>Hanoi, ...... day of ........... 20....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4422"/>
        <w:gridCol w:w="4649"/>
      </w:tblGrid>
      <w:tr w:rsidR="00FC61F5" w14:paraId="1F9CEE48" w14:textId="77777777">
        <w:trPr>
          <w:jc w:val="center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89AA7B8" w14:textId="569DD779" w:rsidR="00FC61F5" w:rsidRDefault="00FC61F5">
            <w:pPr>
              <w:spacing w:before="440" w:line="240" w:lineRule="auto"/>
              <w:jc w:val="center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0213894" w14:textId="77777777" w:rsidR="00FC61F5" w:rsidRDefault="00000000">
            <w:pPr>
              <w:spacing w:before="440" w:line="240" w:lineRule="auto"/>
              <w:jc w:val="center"/>
            </w:pPr>
            <w:r>
              <w:t>FOR THE RECTOR</w:t>
            </w:r>
          </w:p>
          <w:p w14:paraId="65844D78" w14:textId="77777777" w:rsidR="00FC61F5" w:rsidRDefault="00000000">
            <w:pPr>
              <w:spacing w:line="240" w:lineRule="auto"/>
              <w:jc w:val="center"/>
            </w:pPr>
            <w:r>
              <w:t>STUDENT AFFAIRS OFFICE</w:t>
            </w:r>
          </w:p>
        </w:tc>
      </w:tr>
    </w:tbl>
    <w:p w14:paraId="626DF308" w14:textId="77777777" w:rsidR="00597574" w:rsidRDefault="00597574"/>
    <w:sectPr w:rsidR="00597574" w:rsidSect="0003461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82865">
    <w:abstractNumId w:val="8"/>
  </w:num>
  <w:num w:numId="2" w16cid:durableId="1804931470">
    <w:abstractNumId w:val="6"/>
  </w:num>
  <w:num w:numId="3" w16cid:durableId="1129545226">
    <w:abstractNumId w:val="5"/>
  </w:num>
  <w:num w:numId="4" w16cid:durableId="214706133">
    <w:abstractNumId w:val="4"/>
  </w:num>
  <w:num w:numId="5" w16cid:durableId="276717922">
    <w:abstractNumId w:val="7"/>
  </w:num>
  <w:num w:numId="6" w16cid:durableId="60762950">
    <w:abstractNumId w:val="3"/>
  </w:num>
  <w:num w:numId="7" w16cid:durableId="1722165997">
    <w:abstractNumId w:val="2"/>
  </w:num>
  <w:num w:numId="8" w16cid:durableId="661930935">
    <w:abstractNumId w:val="1"/>
  </w:num>
  <w:num w:numId="9" w16cid:durableId="39243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0D"/>
    <w:rsid w:val="00034616"/>
    <w:rsid w:val="0006063C"/>
    <w:rsid w:val="0015074B"/>
    <w:rsid w:val="0029639D"/>
    <w:rsid w:val="00326F90"/>
    <w:rsid w:val="00597574"/>
    <w:rsid w:val="00AA1D8D"/>
    <w:rsid w:val="00B47730"/>
    <w:rsid w:val="00BA5FD7"/>
    <w:rsid w:val="00CB0664"/>
    <w:rsid w:val="00FB6369"/>
    <w:rsid w:val="00FC61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57A900"/>
  <w14:defaultImageDpi w14:val="300"/>
  <w15:docId w15:val="{2AE24913-05DF-49F0-921E-B983531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  <w:pPr>
      <w:spacing w:after="0"/>
    </w:pPr>
    <w:rPr>
      <w:rFonts w:ascii="Times New Roman" w:eastAsia="Times New Roman" w:hAnsi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Vũ Gia Hoàng</cp:lastModifiedBy>
  <cp:revision>2</cp:revision>
  <dcterms:created xsi:type="dcterms:W3CDTF">2026-07-08T05:01:00Z</dcterms:created>
  <dcterms:modified xsi:type="dcterms:W3CDTF">2026-07-08T05:01:00Z</dcterms:modified>
  <cp:category/>
</cp:coreProperties>
</file>